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071</w:t>
      </w:r>
      <w:r>
        <w:rPr>
          <w:rFonts w:ascii="Times New Roman" w:eastAsia="Times New Roman" w:hAnsi="Times New Roman" w:cs="Times New Roman"/>
          <w:sz w:val="28"/>
          <w:szCs w:val="28"/>
        </w:rPr>
        <w:t>88749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№18810534240607188749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0412365400665009392520167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